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BED5" w14:textId="77777777" w:rsidR="00B817BE" w:rsidRPr="00111960" w:rsidRDefault="007E755F" w:rsidP="00111960">
      <w:pPr>
        <w:pStyle w:val="Title"/>
        <w:jc w:val="center"/>
        <w:rPr>
          <w:sz w:val="32"/>
          <w:szCs w:val="32"/>
          <w:lang w:val="sv-SE"/>
        </w:rPr>
      </w:pPr>
      <w:r w:rsidRPr="00111960">
        <w:rPr>
          <w:sz w:val="32"/>
          <w:szCs w:val="32"/>
          <w:lang w:val="sv-SE"/>
        </w:rPr>
        <w:t>SURAT PERNYATAAN</w:t>
      </w:r>
      <w:r w:rsidRPr="00111960">
        <w:rPr>
          <w:sz w:val="32"/>
          <w:szCs w:val="32"/>
          <w:lang w:val="sv-SE"/>
        </w:rPr>
        <w:br/>
        <w:t>KESANGGUPAN ORANG TUA/WALI SANTRI</w:t>
      </w:r>
    </w:p>
    <w:p w14:paraId="096742E9" w14:textId="5BD1A20A" w:rsidR="006444EC" w:rsidRDefault="007E755F" w:rsidP="006444EC">
      <w:pPr>
        <w:spacing w:after="0"/>
        <w:rPr>
          <w:lang w:val="sv-SE"/>
        </w:rPr>
      </w:pPr>
      <w:r w:rsidRPr="003153B1">
        <w:rPr>
          <w:lang w:val="sv-SE"/>
        </w:rPr>
        <w:t>Yang bertanda tangan di bawah ini</w:t>
      </w:r>
      <w:r w:rsidR="00111960">
        <w:rPr>
          <w:lang w:val="sv-SE"/>
        </w:rPr>
        <w:t>,</w:t>
      </w:r>
      <w:r w:rsidRPr="003153B1">
        <w:rPr>
          <w:lang w:val="sv-SE"/>
        </w:rPr>
        <w:br/>
      </w:r>
      <w:r w:rsidRPr="003153B1">
        <w:rPr>
          <w:lang w:val="sv-SE"/>
        </w:rPr>
        <w:br/>
        <w:t xml:space="preserve">Nama </w:t>
      </w:r>
      <w:r w:rsidR="00111960">
        <w:rPr>
          <w:lang w:val="sv-SE"/>
        </w:rPr>
        <w:t>Lengkap</w:t>
      </w:r>
      <w:r w:rsidR="00135998">
        <w:rPr>
          <w:lang w:val="sv-SE"/>
        </w:rPr>
        <w:tab/>
      </w:r>
      <w:r w:rsidR="00135998">
        <w:rPr>
          <w:lang w:val="sv-SE"/>
        </w:rPr>
        <w:tab/>
        <w:t>:</w:t>
      </w:r>
      <w:r w:rsidRPr="003153B1">
        <w:rPr>
          <w:lang w:val="sv-SE"/>
        </w:rPr>
        <w:br/>
      </w:r>
      <w:r w:rsidR="006444EC">
        <w:rPr>
          <w:lang w:val="sv-SE"/>
        </w:rPr>
        <w:t>NIK</w:t>
      </w:r>
      <w:r w:rsidR="00135998">
        <w:rPr>
          <w:lang w:val="sv-SE"/>
        </w:rPr>
        <w:tab/>
      </w:r>
      <w:r w:rsidR="00135998">
        <w:rPr>
          <w:lang w:val="sv-SE"/>
        </w:rPr>
        <w:tab/>
      </w:r>
      <w:r w:rsidR="00135998">
        <w:rPr>
          <w:lang w:val="sv-SE"/>
        </w:rPr>
        <w:tab/>
        <w:t>:</w:t>
      </w:r>
    </w:p>
    <w:p w14:paraId="0F44670C" w14:textId="5AC5D942" w:rsidR="006444EC" w:rsidRDefault="006444EC" w:rsidP="006444EC">
      <w:pPr>
        <w:spacing w:after="0"/>
        <w:rPr>
          <w:lang w:val="sv-SE"/>
        </w:rPr>
      </w:pPr>
      <w:r>
        <w:rPr>
          <w:lang w:val="sv-SE"/>
        </w:rPr>
        <w:t>Alamat</w:t>
      </w:r>
      <w:r w:rsidR="00135998">
        <w:rPr>
          <w:lang w:val="sv-SE"/>
        </w:rPr>
        <w:tab/>
      </w:r>
      <w:r w:rsidR="00135998">
        <w:rPr>
          <w:lang w:val="sv-SE"/>
        </w:rPr>
        <w:tab/>
      </w:r>
      <w:r w:rsidR="00135998">
        <w:rPr>
          <w:lang w:val="sv-SE"/>
        </w:rPr>
        <w:tab/>
        <w:t>:</w:t>
      </w:r>
    </w:p>
    <w:p w14:paraId="046AFCDD" w14:textId="0E08B684" w:rsidR="006444EC" w:rsidRDefault="006444EC" w:rsidP="006444EC">
      <w:pPr>
        <w:spacing w:after="0"/>
        <w:rPr>
          <w:lang w:val="sv-SE"/>
        </w:rPr>
      </w:pPr>
      <w:r>
        <w:rPr>
          <w:lang w:val="sv-SE"/>
        </w:rPr>
        <w:t>No HP</w:t>
      </w:r>
      <w:r w:rsidR="00135998">
        <w:rPr>
          <w:lang w:val="sv-SE"/>
        </w:rPr>
        <w:tab/>
      </w:r>
      <w:r w:rsidR="00135998">
        <w:rPr>
          <w:lang w:val="sv-SE"/>
        </w:rPr>
        <w:tab/>
      </w:r>
      <w:r w:rsidR="00135998">
        <w:rPr>
          <w:lang w:val="sv-SE"/>
        </w:rPr>
        <w:tab/>
        <w:t>:</w:t>
      </w:r>
    </w:p>
    <w:p w14:paraId="4503D789" w14:textId="77777777" w:rsidR="006444EC" w:rsidRDefault="007E755F" w:rsidP="006444EC">
      <w:pPr>
        <w:spacing w:after="0"/>
        <w:rPr>
          <w:lang w:val="sv-SE"/>
        </w:rPr>
      </w:pPr>
      <w:r w:rsidRPr="003153B1">
        <w:rPr>
          <w:lang w:val="sv-SE"/>
        </w:rPr>
        <w:br/>
        <w:t>Sebagai Orang Tua/Wali dari:</w:t>
      </w:r>
    </w:p>
    <w:p w14:paraId="5C34FE24" w14:textId="44182BE5" w:rsidR="006444EC" w:rsidRDefault="007E755F" w:rsidP="006444EC">
      <w:pPr>
        <w:spacing w:after="0"/>
        <w:rPr>
          <w:lang w:val="sv-SE"/>
        </w:rPr>
      </w:pPr>
      <w:r w:rsidRPr="003153B1">
        <w:rPr>
          <w:lang w:val="sv-SE"/>
        </w:rPr>
        <w:br/>
        <w:t xml:space="preserve">Nama Santri </w:t>
      </w:r>
      <w:r w:rsidR="006444EC">
        <w:rPr>
          <w:lang w:val="sv-SE"/>
        </w:rPr>
        <w:t>/ Wati</w:t>
      </w:r>
      <w:r w:rsidR="00135998">
        <w:rPr>
          <w:lang w:val="sv-SE"/>
        </w:rPr>
        <w:tab/>
        <w:t>:</w:t>
      </w:r>
      <w:r w:rsidRPr="003153B1">
        <w:rPr>
          <w:lang w:val="sv-SE"/>
        </w:rPr>
        <w:br/>
        <w:t>Tempat/Tgl Lahir</w:t>
      </w:r>
      <w:r w:rsidR="00135998">
        <w:rPr>
          <w:lang w:val="sv-SE"/>
        </w:rPr>
        <w:tab/>
        <w:t>:</w:t>
      </w:r>
      <w:r w:rsidRPr="003153B1">
        <w:rPr>
          <w:lang w:val="sv-SE"/>
        </w:rPr>
        <w:br/>
      </w:r>
      <w:r w:rsidR="006444EC">
        <w:rPr>
          <w:lang w:val="sv-SE"/>
        </w:rPr>
        <w:t>Jenjang</w:t>
      </w:r>
      <w:r w:rsidR="00554384">
        <w:rPr>
          <w:lang w:val="sv-SE"/>
        </w:rPr>
        <w:t xml:space="preserve"> Pendidikan</w:t>
      </w:r>
      <w:r w:rsidR="00554384">
        <w:rPr>
          <w:lang w:val="sv-SE"/>
        </w:rPr>
        <w:tab/>
        <w:t xml:space="preserve">: </w:t>
      </w:r>
      <w:r w:rsidR="006444EC">
        <w:rPr>
          <w:lang w:val="sv-SE"/>
        </w:rPr>
        <w:t>Wustho / Ulya / Muallimin  / Muallimat</w:t>
      </w:r>
    </w:p>
    <w:p w14:paraId="5D535BB1" w14:textId="77777777" w:rsidR="00554384" w:rsidRDefault="00554384" w:rsidP="00554384">
      <w:pPr>
        <w:tabs>
          <w:tab w:val="left" w:pos="360"/>
        </w:tabs>
        <w:spacing w:after="0"/>
        <w:rPr>
          <w:lang w:val="sv-SE"/>
        </w:rPr>
      </w:pPr>
    </w:p>
    <w:p w14:paraId="333F9FA5" w14:textId="77777777" w:rsidR="00115506" w:rsidRDefault="007E755F" w:rsidP="00554384">
      <w:pPr>
        <w:tabs>
          <w:tab w:val="left" w:pos="360"/>
        </w:tabs>
        <w:spacing w:after="0"/>
        <w:rPr>
          <w:lang w:val="sv-SE"/>
        </w:rPr>
      </w:pPr>
      <w:r w:rsidRPr="00554384">
        <w:rPr>
          <w:lang w:val="sv-SE"/>
        </w:rPr>
        <w:t>Dengan ini menyatakan bahwa saya:</w:t>
      </w:r>
    </w:p>
    <w:p w14:paraId="1CF5C048" w14:textId="23FBA8B8" w:rsidR="00554384" w:rsidRPr="00115506" w:rsidRDefault="007E755F" w:rsidP="00115506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rPr>
          <w:lang w:val="sv-SE"/>
        </w:rPr>
      </w:pPr>
      <w:r w:rsidRPr="00115506">
        <w:rPr>
          <w:lang w:val="sv-SE"/>
        </w:rPr>
        <w:t xml:space="preserve">Menyetujui anak </w:t>
      </w:r>
      <w:r w:rsidR="00111960" w:rsidRPr="00115506">
        <w:rPr>
          <w:lang w:val="sv-SE"/>
        </w:rPr>
        <w:t xml:space="preserve">kami </w:t>
      </w:r>
      <w:r w:rsidRPr="00115506">
        <w:rPr>
          <w:lang w:val="sv-SE"/>
        </w:rPr>
        <w:t xml:space="preserve"> untuk menempuh pendidikan di Pondok Pesantren </w:t>
      </w:r>
      <w:r w:rsidR="00111960" w:rsidRPr="00115506">
        <w:rPr>
          <w:lang w:val="sv-SE"/>
        </w:rPr>
        <w:t xml:space="preserve">Utsman Bin </w:t>
      </w:r>
      <w:r w:rsidR="000C5725" w:rsidRPr="00115506">
        <w:rPr>
          <w:lang w:val="sv-SE"/>
        </w:rPr>
        <w:t xml:space="preserve">     </w:t>
      </w:r>
      <w:r w:rsidR="00111960" w:rsidRPr="00115506">
        <w:rPr>
          <w:lang w:val="sv-SE"/>
        </w:rPr>
        <w:t>Affan Makroman</w:t>
      </w:r>
      <w:r w:rsidR="00554384" w:rsidRPr="00115506">
        <w:rPr>
          <w:lang w:val="sv-SE"/>
        </w:rPr>
        <w:t>.</w:t>
      </w:r>
    </w:p>
    <w:p w14:paraId="7C78EFDA" w14:textId="2D778BFD" w:rsidR="003153B1" w:rsidRPr="00115506" w:rsidRDefault="007E755F" w:rsidP="00115506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ind w:left="360"/>
        <w:rPr>
          <w:lang w:val="sv-SE"/>
        </w:rPr>
      </w:pPr>
      <w:r w:rsidRPr="00115506">
        <w:rPr>
          <w:lang w:val="sv-SE"/>
        </w:rPr>
        <w:t xml:space="preserve">Bersedia mendukung </w:t>
      </w:r>
      <w:r w:rsidR="00111960" w:rsidRPr="00115506">
        <w:rPr>
          <w:lang w:val="sv-SE"/>
        </w:rPr>
        <w:t xml:space="preserve">sepenuhnya  segala peraturan dan tata tertib  yang berlaku di pondok </w:t>
      </w:r>
      <w:r w:rsidRPr="00115506">
        <w:rPr>
          <w:lang w:val="sv-SE"/>
        </w:rPr>
        <w:t>da</w:t>
      </w:r>
      <w:r w:rsidR="003153B1" w:rsidRPr="00115506">
        <w:rPr>
          <w:lang w:val="sv-SE"/>
        </w:rPr>
        <w:t>n</w:t>
      </w:r>
      <w:r w:rsidR="00111960" w:rsidRPr="00115506">
        <w:rPr>
          <w:lang w:val="sv-SE"/>
        </w:rPr>
        <w:t xml:space="preserve"> siap </w:t>
      </w:r>
      <w:r w:rsidR="003153B1" w:rsidRPr="00115506">
        <w:rPr>
          <w:lang w:val="sv-SE"/>
        </w:rPr>
        <w:t xml:space="preserve"> bekerja sama dengan pihak pondok dalam mendidik dan membina putra /putri kami serta </w:t>
      </w:r>
      <w:r w:rsidRPr="00115506">
        <w:rPr>
          <w:lang w:val="sv-SE"/>
        </w:rPr>
        <w:t xml:space="preserve">memastikan </w:t>
      </w:r>
      <w:r w:rsidR="003153B1" w:rsidRPr="00115506">
        <w:rPr>
          <w:lang w:val="sv-SE"/>
        </w:rPr>
        <w:t xml:space="preserve"> bahwa </w:t>
      </w:r>
      <w:r w:rsidRPr="00115506">
        <w:rPr>
          <w:lang w:val="sv-SE"/>
        </w:rPr>
        <w:t xml:space="preserve">anak </w:t>
      </w:r>
      <w:r w:rsidR="003153B1" w:rsidRPr="00115506">
        <w:rPr>
          <w:lang w:val="sv-SE"/>
        </w:rPr>
        <w:t xml:space="preserve">kami </w:t>
      </w:r>
      <w:r w:rsidRPr="00115506">
        <w:rPr>
          <w:lang w:val="sv-SE"/>
        </w:rPr>
        <w:t xml:space="preserve"> untuk mentaati seluruh peraturan dan tata tertib yang berlaku di pondok pesantren.</w:t>
      </w:r>
    </w:p>
    <w:p w14:paraId="25A55C83" w14:textId="549E0E83" w:rsidR="006444EC" w:rsidRPr="00115506" w:rsidRDefault="003153B1" w:rsidP="00115506">
      <w:pPr>
        <w:pStyle w:val="ListParagraph"/>
        <w:numPr>
          <w:ilvl w:val="0"/>
          <w:numId w:val="11"/>
        </w:numPr>
        <w:ind w:left="360"/>
        <w:rPr>
          <w:lang w:val="sv-SE"/>
        </w:rPr>
      </w:pPr>
      <w:r w:rsidRPr="00115506">
        <w:rPr>
          <w:lang w:val="sv-SE"/>
        </w:rPr>
        <w:t>Siap menerima dan mendukung setiap sanksi yang diberikan kepada anak kami apabila melanggar peratutan pondok  dan t</w:t>
      </w:r>
      <w:r w:rsidR="007E755F" w:rsidRPr="00115506">
        <w:rPr>
          <w:lang w:val="sv-SE"/>
        </w:rPr>
        <w:t>idak akan menuntut pihak pondok pesantren apabila anak saya mendapatkan sanksi sesuai dengan peraturan yang berlaku.</w:t>
      </w:r>
    </w:p>
    <w:p w14:paraId="0AF79158" w14:textId="3345B4E5" w:rsidR="00115506" w:rsidRDefault="000C5725" w:rsidP="00115506">
      <w:pPr>
        <w:pStyle w:val="ListParagraph"/>
        <w:numPr>
          <w:ilvl w:val="0"/>
          <w:numId w:val="11"/>
        </w:numPr>
        <w:tabs>
          <w:tab w:val="left" w:pos="2250"/>
        </w:tabs>
        <w:ind w:left="360"/>
        <w:rPr>
          <w:lang w:val="sv-SE"/>
        </w:rPr>
      </w:pPr>
      <w:r w:rsidRPr="00115506">
        <w:rPr>
          <w:lang w:val="sv-SE"/>
        </w:rPr>
        <w:t xml:space="preserve">Bersedia memenuhi seluruh kewajiban administrasi </w:t>
      </w:r>
      <w:r w:rsidR="006444EC" w:rsidRPr="00115506">
        <w:rPr>
          <w:lang w:val="sv-SE"/>
        </w:rPr>
        <w:t>Pondok ( SPP, Sarpras , Uang Gedung</w:t>
      </w:r>
      <w:r w:rsidRPr="00115506">
        <w:rPr>
          <w:lang w:val="sv-SE"/>
        </w:rPr>
        <w:t xml:space="preserve">, dll </w:t>
      </w:r>
      <w:r w:rsidR="006444EC" w:rsidRPr="00115506">
        <w:rPr>
          <w:lang w:val="sv-SE"/>
        </w:rPr>
        <w:t xml:space="preserve">) </w:t>
      </w:r>
      <w:r w:rsidRPr="00115506">
        <w:rPr>
          <w:lang w:val="sv-SE"/>
        </w:rPr>
        <w:t>dan ketentuan lain yang telah ditetapkan oleh pondok pesantren.</w:t>
      </w:r>
    </w:p>
    <w:p w14:paraId="5D06F2B0" w14:textId="6EE3F4F4" w:rsidR="00115506" w:rsidRDefault="00115506" w:rsidP="00115506">
      <w:pPr>
        <w:pStyle w:val="ListParagraph"/>
        <w:tabs>
          <w:tab w:val="left" w:pos="2250"/>
        </w:tabs>
        <w:ind w:left="360"/>
        <w:rPr>
          <w:lang w:val="sv-SE"/>
        </w:rPr>
      </w:pPr>
    </w:p>
    <w:p w14:paraId="188650CC" w14:textId="733168F2" w:rsidR="00C4467E" w:rsidRDefault="000C5725" w:rsidP="00115506">
      <w:pPr>
        <w:pStyle w:val="ListParagraph"/>
        <w:tabs>
          <w:tab w:val="left" w:pos="2250"/>
        </w:tabs>
        <w:ind w:left="0"/>
        <w:rPr>
          <w:lang w:val="sv-SE"/>
        </w:rPr>
      </w:pPr>
      <w:r w:rsidRPr="00115506">
        <w:rPr>
          <w:lang w:val="sv-SE"/>
        </w:rPr>
        <w:br/>
        <w:t>Demikian surat pernyataan ini saya buat dengan sebenar-benarnya, tanpa paksaan dari pihak manapun, untuk dipergunakan sebagaimana mestinya.</w:t>
      </w:r>
    </w:p>
    <w:p w14:paraId="0455A25C" w14:textId="3D502944" w:rsidR="00C4467E" w:rsidRDefault="00C4467E" w:rsidP="00115506">
      <w:pPr>
        <w:pStyle w:val="ListParagraph"/>
        <w:tabs>
          <w:tab w:val="left" w:pos="2250"/>
        </w:tabs>
        <w:ind w:left="0"/>
        <w:rPr>
          <w:lang w:val="sv-SE"/>
        </w:rPr>
      </w:pPr>
    </w:p>
    <w:p w14:paraId="628AAA84" w14:textId="538CD74C" w:rsidR="00C4467E" w:rsidRDefault="00C4467E" w:rsidP="00115506">
      <w:pPr>
        <w:pStyle w:val="ListParagraph"/>
        <w:tabs>
          <w:tab w:val="left" w:pos="2250"/>
        </w:tabs>
        <w:ind w:left="0"/>
        <w:rPr>
          <w:lang w:val="sv-SE"/>
        </w:rPr>
      </w:pPr>
    </w:p>
    <w:p w14:paraId="631C2B1B" w14:textId="56B78A51" w:rsidR="00C4467E" w:rsidRDefault="00C4467E" w:rsidP="00115506">
      <w:pPr>
        <w:pStyle w:val="ListParagraph"/>
        <w:tabs>
          <w:tab w:val="left" w:pos="2250"/>
        </w:tabs>
        <w:ind w:left="0"/>
        <w:rPr>
          <w:lang w:val="sv-SE"/>
        </w:rPr>
      </w:pPr>
    </w:p>
    <w:p w14:paraId="1FDAF4F5" w14:textId="2341E35D" w:rsidR="00B817BE" w:rsidRDefault="000C5725" w:rsidP="00115506">
      <w:pPr>
        <w:pStyle w:val="ListParagraph"/>
        <w:tabs>
          <w:tab w:val="left" w:pos="2250"/>
        </w:tabs>
        <w:ind w:left="0"/>
        <w:rPr>
          <w:lang w:val="sv-SE"/>
        </w:rPr>
      </w:pPr>
      <w:r w:rsidRPr="00115506">
        <w:rPr>
          <w:lang w:val="sv-SE"/>
        </w:rPr>
        <w:br/>
      </w:r>
      <w:r w:rsidRPr="00115506">
        <w:rPr>
          <w:lang w:val="sv-SE"/>
        </w:rPr>
        <w:br/>
      </w:r>
      <w:r w:rsidR="003153B1" w:rsidRPr="00115506">
        <w:rPr>
          <w:lang w:val="sv-SE"/>
        </w:rPr>
        <w:t xml:space="preserve">                                                </w:t>
      </w:r>
    </w:p>
    <w:p w14:paraId="42D5E992" w14:textId="499410FD" w:rsidR="00A02FFE" w:rsidRDefault="00C4467E" w:rsidP="00115506">
      <w:pPr>
        <w:pStyle w:val="ListParagraph"/>
        <w:tabs>
          <w:tab w:val="left" w:pos="2250"/>
        </w:tabs>
        <w:ind w:left="0"/>
        <w:rPr>
          <w:lang w:val="sv-SE"/>
        </w:rPr>
      </w:pPr>
      <w:r w:rsidRPr="00115506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E9ED0" wp14:editId="1A338898">
                <wp:simplePos x="0" y="0"/>
                <wp:positionH relativeFrom="column">
                  <wp:posOffset>3124200</wp:posOffset>
                </wp:positionH>
                <wp:positionV relativeFrom="paragraph">
                  <wp:posOffset>246380</wp:posOffset>
                </wp:positionV>
                <wp:extent cx="2360930" cy="1404620"/>
                <wp:effectExtent l="0" t="0" r="127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EFAB6" w14:textId="3B22B88A" w:rsidR="00115506" w:rsidRDefault="00115506" w:rsidP="00E879E5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  <w:r w:rsidRPr="00115506">
                              <w:rPr>
                                <w:lang w:val="sv-SE"/>
                              </w:rPr>
                              <w:t>...................., ...........................2026</w:t>
                            </w:r>
                          </w:p>
                          <w:p w14:paraId="44D5CF8C" w14:textId="17EE6D47" w:rsidR="00115506" w:rsidRDefault="00115506" w:rsidP="00E879E5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Orang tua /Wali,</w:t>
                            </w:r>
                          </w:p>
                          <w:p w14:paraId="0A184A8D" w14:textId="00E21F62" w:rsidR="00115506" w:rsidRPr="00115506" w:rsidRDefault="00115506" w:rsidP="00E879E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sv-SE"/>
                              </w:rPr>
                            </w:pPr>
                            <w:r w:rsidRPr="00115506">
                              <w:rPr>
                                <w:sz w:val="16"/>
                                <w:szCs w:val="16"/>
                                <w:lang w:val="sv-SE"/>
                              </w:rPr>
                              <w:t>Materai 10000</w:t>
                            </w:r>
                          </w:p>
                          <w:p w14:paraId="04E42E2E" w14:textId="77777777" w:rsidR="00115506" w:rsidRDefault="00115506" w:rsidP="00E879E5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0AF4A5EE" w14:textId="77777777" w:rsidR="00115506" w:rsidRDefault="00115506" w:rsidP="00E879E5">
                            <w:pPr>
                              <w:jc w:val="center"/>
                              <w:rPr>
                                <w:lang w:val="sv-SE"/>
                              </w:rPr>
                            </w:pPr>
                          </w:p>
                          <w:p w14:paraId="23962B8D" w14:textId="5D1733C5" w:rsidR="00115506" w:rsidRPr="00115506" w:rsidRDefault="00115506" w:rsidP="00E879E5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sv-SE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v-SE"/>
                              </w:rPr>
                              <w:t>(..........................................................................)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E9E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19.4pt;width:185.9pt;height:110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PVp&#10;QQ/fAAAACgEAAA8AAAAAAAAAAAAAAAAAaAQAAGRycy9kb3ducmV2LnhtbFBLBQYAAAAABAAEAPMA&#10;AAB0BQAAAAA=&#10;" stroked="f">
                <v:textbox style="mso-fit-shape-to-text:t">
                  <w:txbxContent>
                    <w:p w14:paraId="20EEFAB6" w14:textId="3B22B88A" w:rsidR="00115506" w:rsidRDefault="00115506" w:rsidP="00E879E5">
                      <w:pPr>
                        <w:jc w:val="center"/>
                        <w:rPr>
                          <w:lang w:val="sv-SE"/>
                        </w:rPr>
                      </w:pPr>
                      <w:r w:rsidRPr="00115506">
                        <w:rPr>
                          <w:lang w:val="sv-SE"/>
                        </w:rPr>
                        <w:t>...................., ...........................2026</w:t>
                      </w:r>
                    </w:p>
                    <w:p w14:paraId="44D5CF8C" w14:textId="17EE6D47" w:rsidR="00115506" w:rsidRDefault="00115506" w:rsidP="00E879E5">
                      <w:pPr>
                        <w:jc w:val="center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Orang tua /Wali,</w:t>
                      </w:r>
                    </w:p>
                    <w:p w14:paraId="0A184A8D" w14:textId="00E21F62" w:rsidR="00115506" w:rsidRPr="00115506" w:rsidRDefault="00115506" w:rsidP="00E879E5">
                      <w:pPr>
                        <w:jc w:val="center"/>
                        <w:rPr>
                          <w:sz w:val="16"/>
                          <w:szCs w:val="16"/>
                          <w:lang w:val="sv-SE"/>
                        </w:rPr>
                      </w:pPr>
                      <w:r w:rsidRPr="00115506">
                        <w:rPr>
                          <w:sz w:val="16"/>
                          <w:szCs w:val="16"/>
                          <w:lang w:val="sv-SE"/>
                        </w:rPr>
                        <w:t>Materai 10000</w:t>
                      </w:r>
                    </w:p>
                    <w:p w14:paraId="04E42E2E" w14:textId="77777777" w:rsidR="00115506" w:rsidRDefault="00115506" w:rsidP="00E879E5">
                      <w:pPr>
                        <w:jc w:val="center"/>
                        <w:rPr>
                          <w:lang w:val="sv-SE"/>
                        </w:rPr>
                      </w:pPr>
                    </w:p>
                    <w:p w14:paraId="0AF4A5EE" w14:textId="77777777" w:rsidR="00115506" w:rsidRDefault="00115506" w:rsidP="00E879E5">
                      <w:pPr>
                        <w:jc w:val="center"/>
                        <w:rPr>
                          <w:lang w:val="sv-SE"/>
                        </w:rPr>
                      </w:pPr>
                    </w:p>
                    <w:p w14:paraId="23962B8D" w14:textId="5D1733C5" w:rsidR="00115506" w:rsidRPr="00115506" w:rsidRDefault="00115506" w:rsidP="00E879E5">
                      <w:pPr>
                        <w:jc w:val="center"/>
                        <w:rPr>
                          <w:sz w:val="12"/>
                          <w:szCs w:val="12"/>
                          <w:lang w:val="sv-SE"/>
                        </w:rPr>
                      </w:pPr>
                      <w:r>
                        <w:rPr>
                          <w:sz w:val="12"/>
                          <w:szCs w:val="12"/>
                          <w:lang w:val="sv-SE"/>
                        </w:rPr>
                        <w:t>(..........................................................................)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780B60" w14:textId="04E97EBD" w:rsidR="00A02FFE" w:rsidRDefault="00A02FFE" w:rsidP="00115506">
      <w:pPr>
        <w:pStyle w:val="ListParagraph"/>
        <w:tabs>
          <w:tab w:val="left" w:pos="2250"/>
        </w:tabs>
        <w:ind w:left="0"/>
        <w:rPr>
          <w:lang w:val="sv-SE"/>
        </w:rPr>
      </w:pPr>
    </w:p>
    <w:p w14:paraId="6F12649D" w14:textId="796B57B1" w:rsidR="00A02FFE" w:rsidRDefault="00A02FFE" w:rsidP="00115506">
      <w:pPr>
        <w:pStyle w:val="ListParagraph"/>
        <w:tabs>
          <w:tab w:val="left" w:pos="2250"/>
        </w:tabs>
        <w:ind w:left="0"/>
        <w:rPr>
          <w:lang w:val="sv-SE"/>
        </w:rPr>
      </w:pPr>
    </w:p>
    <w:p w14:paraId="48140BA2" w14:textId="77777777" w:rsidR="00A02FFE" w:rsidRPr="00115506" w:rsidRDefault="00A02FFE" w:rsidP="00115506">
      <w:pPr>
        <w:pStyle w:val="ListParagraph"/>
        <w:tabs>
          <w:tab w:val="left" w:pos="2250"/>
        </w:tabs>
        <w:ind w:left="0"/>
        <w:rPr>
          <w:lang w:val="sv-SE"/>
        </w:rPr>
      </w:pPr>
    </w:p>
    <w:p w14:paraId="4115A16D" w14:textId="123EA1F1" w:rsidR="003153B1" w:rsidRDefault="002406EE" w:rsidP="002406EE">
      <w:pPr>
        <w:jc w:val="right"/>
        <w:rPr>
          <w:lang w:val="sv-SE"/>
        </w:rPr>
      </w:pPr>
      <w:r>
        <w:rPr>
          <w:lang w:val="sv-SE"/>
        </w:rPr>
        <w:t xml:space="preserve"> </w:t>
      </w:r>
    </w:p>
    <w:p w14:paraId="40B1CA66" w14:textId="3BE7B82A" w:rsidR="003E4E7C" w:rsidRDefault="003E4E7C" w:rsidP="002406EE">
      <w:pPr>
        <w:jc w:val="right"/>
        <w:rPr>
          <w:lang w:val="sv-SE"/>
        </w:rPr>
      </w:pPr>
    </w:p>
    <w:p w14:paraId="0BA71CF6" w14:textId="51FC0BD3" w:rsidR="002406EE" w:rsidRPr="002406EE" w:rsidRDefault="003E4E7C" w:rsidP="00C4467E">
      <w:pPr>
        <w:jc w:val="center"/>
        <w:rPr>
          <w:sz w:val="12"/>
          <w:szCs w:val="12"/>
          <w:lang w:val="sv-SE"/>
        </w:rPr>
      </w:pPr>
      <w:r>
        <w:rPr>
          <w:sz w:val="12"/>
          <w:szCs w:val="12"/>
          <w:lang w:val="sv-S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406EE" w:rsidRPr="002406EE" w:rsidSect="006444EC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1C0154"/>
    <w:multiLevelType w:val="hybridMultilevel"/>
    <w:tmpl w:val="2F6A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87695"/>
    <w:multiLevelType w:val="hybridMultilevel"/>
    <w:tmpl w:val="F0105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03670">
    <w:abstractNumId w:val="8"/>
  </w:num>
  <w:num w:numId="2" w16cid:durableId="965115757">
    <w:abstractNumId w:val="6"/>
  </w:num>
  <w:num w:numId="3" w16cid:durableId="2000383688">
    <w:abstractNumId w:val="5"/>
  </w:num>
  <w:num w:numId="4" w16cid:durableId="93868752">
    <w:abstractNumId w:val="4"/>
  </w:num>
  <w:num w:numId="5" w16cid:durableId="1227374072">
    <w:abstractNumId w:val="7"/>
  </w:num>
  <w:num w:numId="6" w16cid:durableId="1217085621">
    <w:abstractNumId w:val="3"/>
  </w:num>
  <w:num w:numId="7" w16cid:durableId="2076927261">
    <w:abstractNumId w:val="2"/>
  </w:num>
  <w:num w:numId="8" w16cid:durableId="1663504847">
    <w:abstractNumId w:val="1"/>
  </w:num>
  <w:num w:numId="9" w16cid:durableId="1081948757">
    <w:abstractNumId w:val="0"/>
  </w:num>
  <w:num w:numId="10" w16cid:durableId="303855472">
    <w:abstractNumId w:val="9"/>
  </w:num>
  <w:num w:numId="11" w16cid:durableId="60639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725"/>
    <w:rsid w:val="00111960"/>
    <w:rsid w:val="00115506"/>
    <w:rsid w:val="00135998"/>
    <w:rsid w:val="0015074B"/>
    <w:rsid w:val="002406EE"/>
    <w:rsid w:val="0029639D"/>
    <w:rsid w:val="003153B1"/>
    <w:rsid w:val="00326F90"/>
    <w:rsid w:val="003E4E7C"/>
    <w:rsid w:val="005310DA"/>
    <w:rsid w:val="00554384"/>
    <w:rsid w:val="006444EC"/>
    <w:rsid w:val="00740925"/>
    <w:rsid w:val="007E755F"/>
    <w:rsid w:val="00A02FFE"/>
    <w:rsid w:val="00AA1D8D"/>
    <w:rsid w:val="00B47730"/>
    <w:rsid w:val="00B817BE"/>
    <w:rsid w:val="00C4467E"/>
    <w:rsid w:val="00CB0664"/>
    <w:rsid w:val="00D2712F"/>
    <w:rsid w:val="00DB6C4C"/>
    <w:rsid w:val="00E564E7"/>
    <w:rsid w:val="00E879E5"/>
    <w:rsid w:val="00FC693F"/>
    <w:rsid w:val="00FD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AC57F2"/>
  <w14:defaultImageDpi w14:val="300"/>
  <w15:docId w15:val="{C7881ED2-CEDE-49C6-AD97-1E92FD70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Hadi Ismanto</cp:lastModifiedBy>
  <cp:revision>9</cp:revision>
  <dcterms:created xsi:type="dcterms:W3CDTF">2026-04-15T00:52:00Z</dcterms:created>
  <dcterms:modified xsi:type="dcterms:W3CDTF">2026-04-15T01:14:00Z</dcterms:modified>
  <cp:category/>
</cp:coreProperties>
</file>